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Stundarsvägen 5, 65450 SOLF</w:t>
      </w:r>
    </w:p>
    <w:p>
      <w:r>
        <w:t>23.4.2025 keskiviikko</w:t>
      </w:r>
    </w:p>
    <w:p>
      <w:pPr>
        <w:pStyle w:val="Heading1"/>
      </w:pPr>
      <w:r>
        <w:t>23.4.2025 keskiviikko</w:t>
      </w:r>
    </w:p>
    <w:p>
      <w:pPr>
        <w:pStyle w:val="Heading2"/>
      </w:pPr>
      <w:r>
        <w:t>18:00-20:30 Kevät talkoot</w:t>
      </w:r>
    </w:p>
    <w:p>
      <w:r>
        <w:t>Haravointi ja kevätsiivous museokylässä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