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Kiilin kotiseutomuseo</w:t>
      </w:r>
    </w:p>
    <w:p>
      <w:r>
        <w:t>12.8.2025 tiistai</w:t>
      </w:r>
    </w:p>
    <w:p>
      <w:pPr>
        <w:pStyle w:val="Heading1"/>
      </w:pPr>
      <w:r>
        <w:t>12.8.2025 tiistai</w:t>
      </w:r>
    </w:p>
    <w:p>
      <w:pPr>
        <w:pStyle w:val="Heading2"/>
      </w:pPr>
      <w:r>
        <w:t>18:00-20:00 Tarinailta | Kimmo Eränen</w:t>
      </w:r>
    </w:p>
    <w:p>
      <w:r>
        <w:t>Viinan salakuljettajat, kanisterikuninkaat, rosvotarinat ja ihmiskohtalot... Tule uppoutumaan alueen paikallishistoriaan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