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Kiilin kotiseutomuseo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11:00-16:00 Kiilin käsityöläismarkkinat</w:t>
      </w:r>
    </w:p>
    <w:p>
      <w:r>
        <w:t>Kiilin viihtyisälle pihalle kokoontuu monenlaisia markkinamyyjiä.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