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Skolparken i Jakobstad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17:00-19:00 Fristadens Påskevent i Jakobstads Skolpark!</w:t>
      </w:r>
    </w:p>
    <w:p>
      <w:r>
        <w:t>ÄGGJAKT med utmaningar.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