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Öyrintie 6, Oravainen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11:00-16:00 Vappu Oravaisissa</w:t>
      </w:r>
    </w:p>
    <w:p>
      <w:r>
        <w:t>1.5. avaamme jäätelökioskin ja juhlimme sitä hauskalla tekemisellä sekä herkullisella jäätelöllä!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