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Skatila sportplan, Veikarsvägen 826, Veikars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 xml:space="preserve">08:00-16:00 Veikars sommarläger </w:t>
      </w:r>
    </w:p>
    <w:p>
      <w:r>
        <w:t>Dagsläger! Kom med på en vecka full av lek och lärande!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