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Magasinet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18:00-18:00 Our Stus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