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Vasallen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13:15-14:30 Dialog 10 år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