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 Central i Vörå Centrum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18:00-18:00 Bokbytardag och författarsamtal</w:t>
      </w:r>
    </w:p>
    <w:p>
      <w:r>
        <w:t>Kom ut och byt till dig nya böcker inför semestern och delta i författarsamtal med Lena Lindgård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