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Vähänkyröntie 47, 66500 Vaasa</w:t>
      </w:r>
    </w:p>
    <w:p>
      <w:r>
        <w:t>9.6.2025 maanantai</w:t>
      </w:r>
    </w:p>
    <w:p>
      <w:pPr>
        <w:pStyle w:val="Heading1"/>
      </w:pPr>
      <w:r>
        <w:t>9.6.2025-13.6.2025</w:t>
      </w:r>
    </w:p>
    <w:p>
      <w:pPr>
        <w:pStyle w:val="Heading2"/>
      </w:pPr>
      <w:r>
        <w:t>09:00-14:00 Monitaidetoimileiri</w:t>
      </w:r>
    </w:p>
    <w:p>
      <w:r>
        <w:t>Monitaidetoimileiri 9-13.6.2025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