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skeittihalli, Axel Mörnentie 7, 65320 Vaasa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10:00-15:00 Skeittileiri</w:t>
      </w:r>
    </w:p>
    <w:p>
      <w:r>
        <w:t>Skeittileiri 2.–6.6.2025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