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Jungman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16:30-18:30 Valheen julkkarit Kristiinankaupungissa 25.5 klo 16.30</w:t>
      </w:r>
    </w:p>
    <w:p>
      <w:r>
        <w:t xml:space="preserve">Valheen julkkarit Kristiinankaupungissa 25.4 klo 16.30 ravintola Jungmannissa.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