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Strömsöntie 16, Västervik, 65280 Vaasa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16:00-20:00 Strömsön avoimien ovien päivä</w:t>
      </w:r>
    </w:p>
    <w:p>
      <w:r>
        <w:t xml:space="preserve">Vieraile Strömsön huvilassa, kasvikirpputori, musiikkia, pop-up-kahvila. Ilmainen linja-autokuljetus Vaasasta.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