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Karperövägen 526, 65630 Karperö</w:t>
      </w:r>
    </w:p>
    <w:p>
      <w:r>
        <w:t>24.5.2025 lauantai</w:t>
      </w:r>
    </w:p>
    <w:p>
      <w:pPr>
        <w:pStyle w:val="Heading1"/>
      </w:pPr>
      <w:r>
        <w:t>24.5.2025-25.5.2025</w:t>
      </w:r>
    </w:p>
    <w:p>
      <w:pPr>
        <w:pStyle w:val="Heading2"/>
      </w:pPr>
      <w:r>
        <w:t xml:space="preserve">15:00-00:00 Carpella old time rock ’n’ roll </w:t>
      </w:r>
    </w:p>
    <w:p>
      <w:r>
        <w:t>Bilutställning och kvällsfest med temat äkta rock ’n’ roll!  Under eftermiddagen får man se fina bilar och kvällsfest!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