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Valsbergs hembygdsgård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18:00-18:00 Vandring på Valsberget</w:t>
      </w:r>
    </w:p>
    <w:p>
      <w:r>
        <w:t xml:space="preserve">Vandring med lokal guide i Valsbergsterrängen. Start vid Valsbergs hembygdsgård för vandring längs vandringsleden, 3 km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