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Ångloksvägen 113, 66930 Kovjoki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11:00-17:00 Vappujuhla Kovjoen asemalla</w:t>
      </w:r>
    </w:p>
    <w:p>
      <w:r>
        <w:t xml:space="preserve">Höyryveturiajelu klo11-17, Juhlaohjelma klo13-15,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