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kauppatori</w:t>
      </w:r>
    </w:p>
    <w:p>
      <w:r>
        <w:t>3.5.2025 lauantai</w:t>
      </w:r>
    </w:p>
    <w:p>
      <w:pPr>
        <w:pStyle w:val="Heading1"/>
      </w:pPr>
      <w:r>
        <w:t>3.5.2025 lauantai</w:t>
      </w:r>
    </w:p>
    <w:p>
      <w:pPr>
        <w:pStyle w:val="Heading2"/>
      </w:pPr>
      <w:r>
        <w:t xml:space="preserve">10:00-15:00 Pyöräilypäivä Peltsin kanssa  </w:t>
      </w:r>
    </w:p>
    <w:p>
      <w:r>
        <w:t>Vaasan kaikkien aikojen pyöräilykesä polkaistaan käyntiin koko perheen pyöräilytapahtumassa.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