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Närpes simhall</w:t>
      </w:r>
    </w:p>
    <w:p>
      <w:r>
        <w:t>26.4.2025 lauantai</w:t>
      </w:r>
    </w:p>
    <w:p>
      <w:pPr>
        <w:pStyle w:val="Heading1"/>
      </w:pPr>
      <w:r>
        <w:t>26.4.2025 lauantai</w:t>
      </w:r>
    </w:p>
    <w:p>
      <w:pPr>
        <w:pStyle w:val="Heading2"/>
      </w:pPr>
      <w:r>
        <w:t>14:00-16:00 Heroes</w:t>
      </w:r>
    </w:p>
    <w:p>
      <w:r>
        <w:t>Dansshow med Flow Dance Company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