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Scala Teater Karleborgsgatan 1 66900 Nykarleby</w:t>
      </w:r>
    </w:p>
    <w:p>
      <w:r>
        <w:t>3.5.2025 lauantai</w:t>
      </w:r>
    </w:p>
    <w:p>
      <w:pPr>
        <w:pStyle w:val="Heading1"/>
      </w:pPr>
      <w:r>
        <w:t>3.5.2025 lauantai</w:t>
      </w:r>
    </w:p>
    <w:p>
      <w:pPr>
        <w:pStyle w:val="Heading2"/>
      </w:pPr>
      <w:r>
        <w:t>19:00-19:00 Peter Svanström  popCity</w:t>
      </w:r>
    </w:p>
    <w:p>
      <w:r>
        <w:t>Peter Svanström framför egna låtar tillsammans med popCity Gästartist Ellinor Haglund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