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Malakta Töckmovägen 48 Maalahti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14:00-15:00 Taiteilijatapaaminen</w:t>
      </w:r>
    </w:p>
    <w:p>
      <w:r>
        <w:t>Lauantaina 14.6 klo 14 Malakta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