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18:00-18:00 Allegro Strings  Allegro Wind Band in Concert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