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Kållby Samlingshus, Centrumvägen 260, Kållby</w:t>
      </w:r>
    </w:p>
    <w:p>
      <w:r>
        <w:t>11.4.2025 perjantai</w:t>
      </w:r>
    </w:p>
    <w:p>
      <w:pPr>
        <w:pStyle w:val="Heading1"/>
      </w:pPr>
      <w:r>
        <w:t>11.4.2025-12.4.2025</w:t>
      </w:r>
    </w:p>
    <w:p>
      <w:pPr>
        <w:pStyle w:val="Heading2"/>
      </w:pPr>
      <w:r>
        <w:t xml:space="preserve">19:00-00:00 Disco vid Kållby Samlingshus </w:t>
      </w:r>
    </w:p>
    <w:p>
      <w:r>
        <w:t>Disco för årskurs 6 och uppåt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