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Wolffintie 36 F12, 65200 Vaasa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08:00-18:00 Someone tarjoaa markkinoinnin sparrausapua 8.5</w:t>
      </w:r>
    </w:p>
    <w:p>
      <w:r>
        <w:t>Tervetuloa sparraamaan markkinointistrategiaasi Startian asiantuntijapartnerin Someonen kanssa 8.5!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