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19:00-19:00 Best of the 80s</w:t>
      </w:r>
    </w:p>
    <w:p>
      <w:r>
        <w:t>Wava-institutet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