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10:00-15:00 KEVÄTNÄYTTELY "KEVÄTEXPO"</w:t>
      </w:r>
    </w:p>
    <w:p>
      <w:r>
        <w:t>Kom och ta del av vad deltagare på institutets kurser jobbat med under läsåret. Utställning med ett urval av hantverkspr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