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19:00-20:00 Kirjailijavierailu: Kaisu Tuokko</w:t>
      </w:r>
    </w:p>
    <w:p>
      <w:r>
        <w:t>Kaisu Tuokko vierailee kirjastossa ja kertoo menestysromaaneistaan, jotka käsittelevät murhia Kristiinankaupungissa.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