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sjövägen 298 66210 Molpe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21:00-00:00 Sensommardans i Molpe 2025</w:t>
      </w:r>
    </w:p>
    <w:p>
      <w:r>
        <w:t xml:space="preserve">Sensommardans med Carisma och Lester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