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 (Gerbyntie 16, Vaasa)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14:00-19:00 TEDxVaasa 2025 - Näkymättömät voimat</w:t>
      </w:r>
    </w:p>
    <w:p>
      <w:r>
        <w:t>TEDx on tulossa Vaasaan. Tuletko sinä? Kutsumme sinut tutkimaan elämäämme muokkaavia näkymättömiä voimia.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