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Molpe UF, Sjövägen 298, 66210 Molpe.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11:00-11:00 4H-Robinsonläger sommaren 2025</w:t>
      </w:r>
    </w:p>
    <w:p>
      <w:r>
        <w:t xml:space="preserve">Häng med på sommarens roligaste äventyrsläger där vi sover utomhus i tält och fyller dagarna med spännande äventyr!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