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Ungdomsgården i Kristinestad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18:00-19:30 4H-medlemmarnas äggjakt!</w:t>
      </w:r>
    </w:p>
    <w:p>
      <w:r>
        <w:t>Kom och leta efter gömda skatter och påskpyssla med oss – en kväll fylld av spänning och kreativitet!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