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Maria Malm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Ajokauden avaus, vappuajelu</w:t>
      </w:r>
    </w:p>
    <w:p>
      <w:r>
        <w:t xml:space="preserve">Kauden ensimmäinen Cruising.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