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Pietarsaaren tori</w:t>
      </w:r>
    </w:p>
    <w:p>
      <w:r>
        <w:t>22.7.2025 tiistai</w:t>
      </w:r>
    </w:p>
    <w:p>
      <w:pPr>
        <w:pStyle w:val="Heading1"/>
      </w:pPr>
      <w:r>
        <w:t>22.7.2025 tiistai</w:t>
      </w:r>
    </w:p>
    <w:p>
      <w:pPr>
        <w:pStyle w:val="Heading2"/>
      </w:pPr>
      <w:r>
        <w:t>18:00-20:30 Veteraaniajoneuvojen näyttely</w:t>
      </w:r>
    </w:p>
    <w:p>
      <w:r>
        <w:t>Veteraaniajoneuvojen näyttely Pietarsaaren torilla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