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Vagnshallen, Pännäistentie 300, Pedersöre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15:00-18:00 Avoimet Ovet Vagnshallenissa</w:t>
      </w:r>
    </w:p>
    <w:p>
      <w:r>
        <w:t>Avoimet Ovet Veteranbilssällskapetin Vagnshallenissa.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