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Vagnshallen, Pännäistentie 300</w:t>
      </w:r>
    </w:p>
    <w:p>
      <w:r>
        <w:t>16.5.2026 lauantai</w:t>
      </w:r>
    </w:p>
    <w:p>
      <w:pPr>
        <w:pStyle w:val="Heading1"/>
      </w:pPr>
      <w:r>
        <w:t>16.5.2026 lauantai</w:t>
      </w:r>
    </w:p>
    <w:p>
      <w:pPr>
        <w:pStyle w:val="Heading2"/>
      </w:pPr>
      <w:r>
        <w:t>11:00-16:00 Vintage Cars Festival,   Drive In kokoontuminen</w:t>
      </w:r>
    </w:p>
    <w:p>
      <w:r>
        <w:t>Kaikille harrasteajoneuvoille. Kaikki harrasteajoneuvoista kiinnostuneita ovat tervetulleet, ajoneuvoilla tai ilman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