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Klacken 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 xml:space="preserve">20:00-00:00 Säsongsavslutning </w:t>
      </w:r>
    </w:p>
    <w:p>
      <w:r>
        <w:t xml:space="preserve">Vi avslutar säsongen på Klacken med Tomas Fantz, Micke Ahgrens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