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Klacken </w:t>
      </w:r>
    </w:p>
    <w:p>
      <w:r>
        <w:t>9.8.2025 lauantai</w:t>
      </w:r>
    </w:p>
    <w:p>
      <w:pPr>
        <w:pStyle w:val="Heading1"/>
      </w:pPr>
      <w:r>
        <w:t>9.8.2025-10.8.2025</w:t>
      </w:r>
    </w:p>
    <w:p>
      <w:pPr>
        <w:pStyle w:val="Heading2"/>
      </w:pPr>
      <w:r>
        <w:t>20:00-00:00 Dans vid Klacken</w:t>
      </w:r>
    </w:p>
    <w:p>
      <w:r>
        <w:t xml:space="preserve">Dans till tonerna av Thor Görans och Carisma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