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Liisanlehdon Prisma, Elementtitehtaantie 1, 65380 Vaasa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09:30-11:30 Tule juttelemaan hyvinvoinnista ja tutustumaan hyvinvointialueen digipalveluihin</w:t>
      </w:r>
    </w:p>
    <w:p>
      <w:r>
        <w:t>Vierailemme huhti–toukokuussa marketeissa Pietarsaaressa, Vaasassa ja Närpiössä.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