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K-Supermarket, Närpiöntie 8, 64200 Närpiö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10:00-12:00 Tule juttelemaan hyvinvoinnista ja tutustumaan hyvinvointialueen digipalveluihin</w:t>
      </w:r>
    </w:p>
    <w:p>
      <w:r>
        <w:t>Vierailemme huhti–toukokuussa marketeissa Pietarsaaressa, Vaasassa ja Närpiössä.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