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HalpaHalli, Kanavapuistikko 19, 68600 Pietarsaari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12:00-14:00 Tule juttelemaan hyvinvoinnista ja tutustumaan hyvinvointialueen digipalveluihin</w:t>
      </w:r>
    </w:p>
    <w:p>
      <w:r>
        <w:t>Vierailemme huhti–toukokuussa marketeissa Pietarsaaressa, Vaasassa ja Närpiössä.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