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Allegro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11:00-13:00 KulTour Pietarsaari</w:t>
      </w:r>
    </w:p>
    <w:p>
      <w:r>
        <w:t>Kulttuuritestauspäivä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