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Kunnantalo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17:30-19:30 KulTour Luoto</w:t>
      </w:r>
    </w:p>
    <w:p>
      <w:r>
        <w:t>Kulttuuritestauspäivä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