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13:00-14:00 Argentiinalaisen tangon viikonloppu</w:t>
      </w:r>
    </w:p>
    <w:p>
      <w:r>
        <w:t>Nadia Tapia ja Fernando Waisberg saapuvat Vaasaan opettamaan argentiinalaista tangoa la &amp; su 26.-27.4.2025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