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Kyrkoesplanaden 22, 65100 Vasa</w:t>
      </w:r>
    </w:p>
    <w:p>
      <w:r>
        <w:t>8.4.2025 tiistai</w:t>
      </w:r>
    </w:p>
    <w:p>
      <w:pPr>
        <w:pStyle w:val="Heading1"/>
      </w:pPr>
      <w:r>
        <w:t>8.4.2025-2.5.2025</w:t>
      </w:r>
    </w:p>
    <w:p>
      <w:pPr>
        <w:pStyle w:val="Heading2"/>
      </w:pPr>
      <w:r>
        <w:t>19:00-22:00 Vem mördade Reginald Humphrey?</w:t>
      </w:r>
    </w:p>
    <w:p>
      <w:r>
        <w:t>I studentspexet blandas tal, sång med musik &amp; dans. Publiken får påverka spexet genom att ropa uppmaningar åt skådisarna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