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Kauppapuistikko 37, Vaasa</w:t>
      </w:r>
    </w:p>
    <w:p>
      <w:r>
        <w:t>3.4.2025 torstai</w:t>
      </w:r>
    </w:p>
    <w:p>
      <w:pPr>
        <w:pStyle w:val="Heading1"/>
      </w:pPr>
      <w:r>
        <w:t>3.4.2025-31.7.2025</w:t>
      </w:r>
    </w:p>
    <w:p>
      <w:pPr>
        <w:pStyle w:val="Heading2"/>
      </w:pPr>
      <w:r>
        <w:t>09:00-17:00 Elämäsi eläimet -valokuvanäyttely</w:t>
      </w:r>
    </w:p>
    <w:p>
      <w:r>
        <w:t xml:space="preserve">Vaasalaisten valokuvaajamestareiden, Heidi Gladerin ja Maria Yli-Valkaman, eläinkuvanäyttely Seppälän Valokuvaamossa.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