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Areena, Rinnakkaistie 1, Vaasa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13:00-17:30 Vaiana jääshow</w:t>
      </w:r>
    </w:p>
    <w:p>
      <w:r>
        <w:t>Luistelua, musiikkia ja Vaianan tarina jäällä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