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18:00-20:00 Kaos i kvinnohjärnan</w:t>
      </w:r>
    </w:p>
    <w:p>
      <w:r>
        <w:t>Mia Lundin, specialistsjuksköterska inom obstetrik och gynekologi, författare och föreläsare samt expert på kvinnohälsa.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