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16:00-17:15 Heritage Talks in Kvarken 2025</w:t>
      </w:r>
    </w:p>
    <w:p>
      <w:r>
        <w:t>Presentation av pilotprojektet Världsarvspedagogens karta för Kvarkens skärgård.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