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 Bop-club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19:00-19:00 Kuula-opiston bändi-ilta</w:t>
      </w:r>
    </w:p>
    <w:p>
      <w:r>
        <w:t>Kuula-opiston rytmimusiikkioppilaat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