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10:00-10:00 Sommarskoj 1</w:t>
      </w:r>
    </w:p>
    <w:p>
      <w:r>
        <w:t>Barnlägret Sommarskoj 1 för barn 8-10år med Lek, simning, roligt program och samlingar med teater och bibelberättelser.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