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Sion kyrkan, Skeppsgatan 11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11:00-15:15 Rachel Turner besök</w:t>
      </w:r>
    </w:p>
    <w:p>
      <w:r>
        <w:t>FMU till sammans med Kristen Gemenskap i Vasa anordnar seminarier med Rachel Turner i SION i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